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211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енсионного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Пяткиной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Полине Николаевне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194-</w:t>
      </w:r>
      <w:r>
        <w:rPr>
          <w:rFonts w:ascii="Times New Roman" w:eastAsia="Times New Roman" w:hAnsi="Times New Roman" w:cs="Times New Roman"/>
          <w:sz w:val="28"/>
          <w:szCs w:val="28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Пяткиной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Полине Николаевне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Пяткиной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5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СНИЛС </w:t>
      </w:r>
      <w:r>
        <w:rPr>
          <w:rStyle w:val="cat-UserDefinedgrp-2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енсионного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по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Ханты-Мансийскому автономному округу – Югре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8601002078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неосновательного обогащения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излишне </w:t>
      </w:r>
      <w:r>
        <w:rPr>
          <w:rFonts w:ascii="Times New Roman" w:eastAsia="Times New Roman" w:hAnsi="Times New Roman" w:cs="Times New Roman"/>
          <w:sz w:val="28"/>
          <w:szCs w:val="28"/>
        </w:rPr>
        <w:t>полученной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суммы компенсационной выплаты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Пяткиной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доход бюджета города Нефтеюганска ХМАО – Югры государственную пошлину в сумме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</w:t>
      </w:r>
      <w:r>
        <w:rPr>
          <w:rFonts w:ascii="Times New Roman" w:eastAsia="Times New Roman" w:hAnsi="Times New Roman" w:cs="Times New Roman"/>
          <w:sz w:val="28"/>
          <w:szCs w:val="28"/>
        </w:rPr>
        <w:t>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ExternalSystemDefinedgrp-18rplc-11">
    <w:name w:val="cat-ExternalSystemDefined grp-18 rplc-11"/>
    <w:basedOn w:val="DefaultParagraphFont"/>
  </w:style>
  <w:style w:type="character" w:customStyle="1" w:styleId="cat-ExternalSystemDefinedgrp-19rplc-12">
    <w:name w:val="cat-ExternalSystemDefined grp-19 rplc-12"/>
    <w:basedOn w:val="DefaultParagraphFont"/>
  </w:style>
  <w:style w:type="character" w:customStyle="1" w:styleId="cat-ExternalSystemDefinedgrp-20rplc-13">
    <w:name w:val="cat-ExternalSystemDefined grp-20 rplc-13"/>
    <w:basedOn w:val="DefaultParagraphFont"/>
  </w:style>
  <w:style w:type="character" w:customStyle="1" w:styleId="cat-ExternalSystemDefinedgrp-17rplc-14">
    <w:name w:val="cat-ExternalSystemDefined grp-17 rplc-14"/>
    <w:basedOn w:val="DefaultParagraphFont"/>
  </w:style>
  <w:style w:type="character" w:customStyle="1" w:styleId="cat-UserDefinedgrp-21rplc-16">
    <w:name w:val="cat-UserDefined grp-21 rplc-16"/>
    <w:basedOn w:val="DefaultParagraphFont"/>
  </w:style>
  <w:style w:type="character" w:customStyle="1" w:styleId="cat-UserDefinedgrp-22rplc-23">
    <w:name w:val="cat-UserDefined grp-22 rplc-23"/>
    <w:basedOn w:val="DefaultParagraphFont"/>
  </w:style>
  <w:style w:type="character" w:customStyle="1" w:styleId="cat-UserDefinedgrp-23rplc-26">
    <w:name w:val="cat-UserDefined grp-23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